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and South</w:t>
      </w:r>
    </w:p>
    <w:p>
      <w:pPr>
        <w:pStyle w:val="Questions"/>
      </w:pPr>
      <w:r>
        <w:t xml:space="preserve">1. ORMSE CEOD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EPIRPLC HISP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GERAETPHL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RATED ONNUI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SIKTER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URJPIEDCE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DIRAIMISOINCTN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IMNEAF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TISTAVNI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RIPYCTUTVOID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DSTIOCEM SELAV ETRAD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YMAONE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OEESVERR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ISPUARTLI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ELSVA SDECO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RGUNDUEDONR ARLRDIAO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YRCLATEI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and South</dc:title>
  <dcterms:created xsi:type="dcterms:W3CDTF">2021-10-11T13:26:48Z</dcterms:created>
  <dcterms:modified xsi:type="dcterms:W3CDTF">2021-10-11T13:26:48Z</dcterms:modified>
</cp:coreProperties>
</file>