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North and South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extreme shortage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Organizations of workers with the same trade, or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Permitted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Unfair treatment of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apparatus that used electric signals to transmit messages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Farmers who did not have enslaved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idea or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unfair opinion not based on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to invest in business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and South Crossword</dc:title>
  <dcterms:created xsi:type="dcterms:W3CDTF">2021-10-11T13:25:50Z</dcterms:created>
  <dcterms:modified xsi:type="dcterms:W3CDTF">2021-10-11T13:25:50Z</dcterms:modified>
</cp:coreProperties>
</file>