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and South Disagree</w:t>
      </w:r>
    </w:p>
    <w:p>
      <w:pPr>
        <w:pStyle w:val="Questions"/>
      </w:pPr>
      <w:r>
        <w:t xml:space="preserve">1. LIERSEBLNO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EEECDS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OLPAURP GVROEENTSIY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BDAETES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VNEOL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FREE IESSROL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OEPDOSP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SERAANL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NOTANDEIM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CRNTDEFEAEO SETSAT FO IAARMEC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11. NCAOCDFEREY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and South Disagree</dc:title>
  <dcterms:created xsi:type="dcterms:W3CDTF">2021-10-11T13:26:50Z</dcterms:created>
  <dcterms:modified xsi:type="dcterms:W3CDTF">2021-10-11T13:26:50Z</dcterms:modified>
</cp:coreProperties>
</file>