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and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Chancellorsville    </w:t>
      </w:r>
      <w:r>
        <w:t xml:space="preserve">   civil war    </w:t>
      </w:r>
      <w:r>
        <w:t xml:space="preserve">   draft laws    </w:t>
      </w:r>
      <w:r>
        <w:t xml:space="preserve">   field hospitals    </w:t>
      </w:r>
      <w:r>
        <w:t xml:space="preserve">   Gettysburg    </w:t>
      </w:r>
      <w:r>
        <w:t xml:space="preserve">   North    </w:t>
      </w:r>
      <w:r>
        <w:t xml:space="preserve">   Role of women    </w:t>
      </w:r>
      <w:r>
        <w:t xml:space="preserve">   shiloh    </w:t>
      </w:r>
      <w:r>
        <w:t xml:space="preserve">   soldiers    </w:t>
      </w:r>
      <w:r>
        <w:t xml:space="preserve">   south    </w:t>
      </w:r>
      <w:r>
        <w:t xml:space="preserve">   spying    </w:t>
      </w:r>
      <w:r>
        <w:t xml:space="preserve">   The battle of Gettysburg    </w:t>
      </w:r>
      <w:r>
        <w:t xml:space="preserve">   The battle of the wilderness    </w:t>
      </w:r>
      <w:r>
        <w:t xml:space="preserve">   The honor of the war    </w:t>
      </w:r>
      <w:r>
        <w:t xml:space="preserve">   wounded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South</dc:title>
  <dcterms:created xsi:type="dcterms:W3CDTF">2021-10-11T13:26:09Z</dcterms:created>
  <dcterms:modified xsi:type="dcterms:W3CDTF">2021-10-11T13:26:09Z</dcterms:modified>
</cp:coreProperties>
</file>