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and South before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workers with the same trade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born where they are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people from one place into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within the city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A.K.A. "The Know-Nothing Party" believed that control of government belonged to the American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the Lowell Female Labor Reform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words used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authority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Placing a ballot to elect someone for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born citizens whose ancestors originated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underage worker working in adult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opposed to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work stoppage by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ranking officer in the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South before the Civil War</dc:title>
  <dcterms:created xsi:type="dcterms:W3CDTF">2021-10-11T13:27:02Z</dcterms:created>
  <dcterms:modified xsi:type="dcterms:W3CDTF">2021-10-11T13:27:02Z</dcterms:modified>
</cp:coreProperties>
</file>