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and 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effect,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Egypt's oldest city, founded nearly 1000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away from the main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natural objects have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ethnic groups who are native North Africans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wet, fertile area in a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tail grasses, scattered trees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organized by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of desertlike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river that empties in the Gulf of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world's largest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rules completely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goods do not have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dividing desert from wetter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finely ground fertile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marketplaces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and West Africa</dc:title>
  <dcterms:created xsi:type="dcterms:W3CDTF">2021-10-11T13:27:01Z</dcterms:created>
  <dcterms:modified xsi:type="dcterms:W3CDTF">2021-10-11T13:27:01Z</dcterms:modified>
</cp:coreProperties>
</file>