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vs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rapidly growing diseases    </w:t>
      </w:r>
      <w:r>
        <w:t xml:space="preserve">   horse and buggies    </w:t>
      </w:r>
      <w:r>
        <w:t xml:space="preserve">   different religion    </w:t>
      </w:r>
      <w:r>
        <w:t xml:space="preserve">   fertile lowlands    </w:t>
      </w:r>
      <w:r>
        <w:t xml:space="preserve">   wealthy    </w:t>
      </w:r>
      <w:r>
        <w:t xml:space="preserve">   slavery    </w:t>
      </w:r>
      <w:r>
        <w:t xml:space="preserve">   agriculture    </w:t>
      </w:r>
      <w:r>
        <w:t xml:space="preserve">   agrarian    </w:t>
      </w:r>
      <w:r>
        <w:t xml:space="preserve">   railroads    </w:t>
      </w:r>
      <w:r>
        <w:t xml:space="preserve">   humid summers    </w:t>
      </w:r>
      <w:r>
        <w:t xml:space="preserve">   mild winters    </w:t>
      </w:r>
      <w:r>
        <w:t xml:space="preserve">   steamboats    </w:t>
      </w:r>
      <w:r>
        <w:t xml:space="preserve">   riverboats    </w:t>
      </w:r>
      <w:r>
        <w:t xml:space="preserve">   towns    </w:t>
      </w:r>
      <w:r>
        <w:t xml:space="preserve">   citie    </w:t>
      </w:r>
      <w:r>
        <w:t xml:space="preserve">   industrial revolution    </w:t>
      </w:r>
      <w:r>
        <w:t xml:space="preserve">   industrialist    </w:t>
      </w:r>
      <w:r>
        <w:t xml:space="preserve">   thin soil    </w:t>
      </w:r>
      <w:r>
        <w:t xml:space="preserve">   deforestation    </w:t>
      </w:r>
      <w:r>
        <w:t xml:space="preserve">   highway    </w:t>
      </w:r>
      <w:r>
        <w:t xml:space="preserve">   canal    </w:t>
      </w:r>
      <w:r>
        <w:t xml:space="preserve">   natural features    </w:t>
      </w:r>
      <w:r>
        <w:t xml:space="preserve">   rocky shores    </w:t>
      </w:r>
      <w:r>
        <w:t xml:space="preserve">   farms    </w:t>
      </w:r>
      <w:r>
        <w:t xml:space="preserve">   manufacturing    </w:t>
      </w:r>
      <w:r>
        <w:t xml:space="preserve">   cotton Gin    </w:t>
      </w:r>
      <w:r>
        <w:t xml:space="preserve">   cotton    </w:t>
      </w:r>
      <w:r>
        <w:t xml:space="preserve">   rivers    </w:t>
      </w:r>
      <w:r>
        <w:t xml:space="preserve">   roads    </w:t>
      </w:r>
      <w:r>
        <w:t xml:space="preserve">   plantation    </w:t>
      </w:r>
      <w:r>
        <w:t xml:space="preserve">   south    </w:t>
      </w:r>
      <w:r>
        <w:t xml:space="preserve">   north    </w:t>
      </w:r>
      <w:r>
        <w:t xml:space="preserve">   Done!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vs South</dc:title>
  <dcterms:created xsi:type="dcterms:W3CDTF">2021-10-11T13:26:42Z</dcterms:created>
  <dcterms:modified xsi:type="dcterms:W3CDTF">2021-10-11T13:26:42Z</dcterms:modified>
</cp:coreProperties>
</file>