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vs.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banned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U.S were slave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of railroad mileage resources were available for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had produced 96%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Compromise that was the major issue between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power over the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did the North have on industrial workers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major production of cotton?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a major resources on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firearms production that the North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vs. South</dc:title>
  <dcterms:created xsi:type="dcterms:W3CDTF">2021-10-11T13:26:50Z</dcterms:created>
  <dcterms:modified xsi:type="dcterms:W3CDTF">2021-10-11T13:26:50Z</dcterms:modified>
</cp:coreProperties>
</file>