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vs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NewTechnology    </w:t>
      </w:r>
      <w:r>
        <w:t xml:space="preserve">   SteelTippedPlow    </w:t>
      </w:r>
      <w:r>
        <w:t xml:space="preserve">   Plantations    </w:t>
      </w:r>
      <w:r>
        <w:t xml:space="preserve">   ClipperShips    </w:t>
      </w:r>
      <w:r>
        <w:t xml:space="preserve">   SewingMachine    </w:t>
      </w:r>
      <w:r>
        <w:t xml:space="preserve">   EliasHowe    </w:t>
      </w:r>
      <w:r>
        <w:t xml:space="preserve">   Roads    </w:t>
      </w:r>
      <w:r>
        <w:t xml:space="preserve">   Rivers    </w:t>
      </w:r>
      <w:r>
        <w:t xml:space="preserve">   Industry    </w:t>
      </w:r>
      <w:r>
        <w:t xml:space="preserve">   Farms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CottonGin    </w:t>
      </w:r>
      <w:r>
        <w:t xml:space="preserve">   EliWhitney    </w:t>
      </w:r>
      <w:r>
        <w:t xml:space="preserve">   MorseCode    </w:t>
      </w:r>
      <w:r>
        <w:t xml:space="preserve">   Telegraph    </w:t>
      </w:r>
      <w:r>
        <w:t xml:space="preserve">   SamuelMorse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vs South</dc:title>
  <dcterms:created xsi:type="dcterms:W3CDTF">2021-10-11T13:25:41Z</dcterms:created>
  <dcterms:modified xsi:type="dcterms:W3CDTF">2021-10-11T13:25:41Z</dcterms:modified>
</cp:coreProperties>
</file>