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Northa America - Way of the Wold by Bear Grylls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help    </w:t>
      </w:r>
      <w:r>
        <w:t xml:space="preserve">   hunt    </w:t>
      </w:r>
      <w:r>
        <w:t xml:space="preserve">   hunger    </w:t>
      </w:r>
      <w:r>
        <w:t xml:space="preserve">   deadly    </w:t>
      </w:r>
      <w:r>
        <w:t xml:space="preserve">   hypothermia    </w:t>
      </w:r>
      <w:r>
        <w:t xml:space="preserve">   mountain    </w:t>
      </w:r>
      <w:r>
        <w:t xml:space="preserve">   frozen    </w:t>
      </w:r>
      <w:r>
        <w:t xml:space="preserve">   plane crash    </w:t>
      </w:r>
      <w:r>
        <w:t xml:space="preserve">   alaska    </w:t>
      </w:r>
      <w:r>
        <w:t xml:space="preserve">   rescue    </w:t>
      </w:r>
      <w:r>
        <w:t xml:space="preserve">   ice    </w:t>
      </w:r>
      <w:r>
        <w:t xml:space="preserve">   survival    </w:t>
      </w:r>
      <w:r>
        <w:t xml:space="preserve">   survive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 America - Way of the Wold by Bear Grylls</dc:title>
  <dcterms:created xsi:type="dcterms:W3CDTF">2021-10-11T13:26:13Z</dcterms:created>
  <dcterms:modified xsi:type="dcterms:W3CDTF">2021-10-11T13:26:13Z</dcterms:modified>
</cp:coreProperties>
</file>