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Northampton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Billing Aquadrome    </w:t>
      </w:r>
      <w:r>
        <w:t xml:space="preserve">   The Racecourse    </w:t>
      </w:r>
      <w:r>
        <w:t xml:space="preserve">   Grosvenor    </w:t>
      </w:r>
      <w:r>
        <w:t xml:space="preserve">   Northampton Shoe Museum    </w:t>
      </w:r>
      <w:r>
        <w:t xml:space="preserve">   Derngate    </w:t>
      </w:r>
      <w:r>
        <w:t xml:space="preserve">   Delapre Abbey    </w:t>
      </w:r>
      <w:r>
        <w:t xml:space="preserve">   Castle Ashby    </w:t>
      </w:r>
      <w:r>
        <w:t xml:space="preserve">   General Hospital    </w:t>
      </w:r>
      <w:r>
        <w:t xml:space="preserve">   Market Square    </w:t>
      </w:r>
      <w:r>
        <w:t xml:space="preserve">   Abington Park    </w:t>
      </w:r>
      <w:r>
        <w:t xml:space="preserve">   Town Centre    </w:t>
      </w:r>
      <w:r>
        <w:t xml:space="preserve">   Guildhall    </w:t>
      </w:r>
      <w:r>
        <w:t xml:space="preserve">   Northampton Cobblers    </w:t>
      </w:r>
      <w:r>
        <w:t xml:space="preserve">   Northampton Saints    </w:t>
      </w:r>
      <w:r>
        <w:t xml:space="preserve">   Sixfields    </w:t>
      </w:r>
      <w:r>
        <w:t xml:space="preserve">   Northampton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Northampton</dc:title>
  <dcterms:created xsi:type="dcterms:W3CDTF">2021-10-11T13:26:11Z</dcterms:created>
  <dcterms:modified xsi:type="dcterms:W3CDTF">2021-10-11T13:26:11Z</dcterms:modified>
</cp:coreProperties>
</file>