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Northeast JULY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God's Rod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as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 the bush?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against God's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fruits of the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bear untrue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this with all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oldest man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plan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divine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 covers 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should we seek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God do with our debts?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strive to be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are to show what towards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Shortest Verse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be cleansed of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gonna let is shine?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should strive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sacred hymn.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for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get by God's grace through faith in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we asked to do in Acts 3:19?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JULY Crossword Puzzle</dc:title>
  <dcterms:created xsi:type="dcterms:W3CDTF">2021-10-11T13:27:22Z</dcterms:created>
  <dcterms:modified xsi:type="dcterms:W3CDTF">2021-10-11T13:27:22Z</dcterms:modified>
</cp:coreProperties>
</file>