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Region-Part 2-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Steel    </w:t>
      </w:r>
      <w:r>
        <w:t xml:space="preserve">   Skiing    </w:t>
      </w:r>
      <w:r>
        <w:t xml:space="preserve">   Montpelier    </w:t>
      </w:r>
      <w:r>
        <w:t xml:space="preserve">   Providence    </w:t>
      </w:r>
      <w:r>
        <w:t xml:space="preserve">   Harrisburg    </w:t>
      </w:r>
      <w:r>
        <w:t xml:space="preserve">   Albany    </w:t>
      </w:r>
      <w:r>
        <w:t xml:space="preserve">   Trenton    </w:t>
      </w:r>
      <w:r>
        <w:t xml:space="preserve">   New Jersey    </w:t>
      </w:r>
      <w:r>
        <w:t xml:space="preserve">   Pennsylvania    </w:t>
      </w:r>
      <w:r>
        <w:t xml:space="preserve">   Rhode Island    </w:t>
      </w:r>
      <w:r>
        <w:t xml:space="preserve">   Vermont    </w:t>
      </w:r>
      <w:r>
        <w:t xml:space="preserve">   Maple 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Region-Part 2- Word Search</dc:title>
  <dcterms:created xsi:type="dcterms:W3CDTF">2021-10-11T13:26:56Z</dcterms:created>
  <dcterms:modified xsi:type="dcterms:W3CDTF">2021-10-11T13:26:56Z</dcterms:modified>
</cp:coreProperties>
</file>