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of the 50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Reality TV show and seaside destination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famous for lobster and lighthouses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the blue crabs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Ben and Jerry's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the granite industry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Red Sox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Nutmeg and Yankee Doodle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the city of brotherly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</dc:title>
  <dcterms:created xsi:type="dcterms:W3CDTF">2021-10-11T13:27:15Z</dcterms:created>
  <dcterms:modified xsi:type="dcterms:W3CDTF">2021-10-11T13:27:15Z</dcterms:modified>
</cp:coreProperties>
</file>