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capitol of Maine ( map)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in New Hampshire(L1)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Rivers in the NE were used for what in the 1600 and 1700s 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bright light at the top of a lighthouse 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the North of the region is...(L1)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Mountains in Pennsylvania(L1)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east of the region is..(L1)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 in New York(L1)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in New York 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vacation spot in Massachusetts(L1)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 in Vermont(L1)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east most point of the United States (L1)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states that are in the NE region (L1)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</dc:title>
  <dcterms:created xsi:type="dcterms:W3CDTF">2021-10-11T13:25:39Z</dcterms:created>
  <dcterms:modified xsi:type="dcterms:W3CDTF">2021-10-11T13:25:39Z</dcterms:modified>
</cp:coreProperties>
</file>