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Concord is the capital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Delaware?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Annapolis is the capital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Hartford is the capital of which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Rhode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Harrisburg is the capital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Albany is the capital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Maine?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</dc:title>
  <dcterms:created xsi:type="dcterms:W3CDTF">2021-10-11T13:26:00Z</dcterms:created>
  <dcterms:modified xsi:type="dcterms:W3CDTF">2021-10-11T13:26:00Z</dcterms:modified>
</cp:coreProperties>
</file>