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&amp; Caps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smallest state (in terms of land)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Massachusetts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isn't a state... but is the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is shaped like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Connecticut</w:t>
            </w:r>
          </w:p>
        </w:tc>
      </w:tr>
    </w:tbl>
    <w:p>
      <w:pPr>
        <w:pStyle w:val="WordBankMedium"/>
      </w:pPr>
      <w:r>
        <w:t xml:space="preserve">   Hartford    </w:t>
      </w:r>
      <w:r>
        <w:t xml:space="preserve">   Dover    </w:t>
      </w:r>
      <w:r>
        <w:t xml:space="preserve">   Augusta    </w:t>
      </w:r>
      <w:r>
        <w:t xml:space="preserve">   Annapolis    </w:t>
      </w:r>
      <w:r>
        <w:t xml:space="preserve">   Boston    </w:t>
      </w:r>
      <w:r>
        <w:t xml:space="preserve">   Concord    </w:t>
      </w:r>
      <w:r>
        <w:t xml:space="preserve">   Trenton    </w:t>
      </w:r>
      <w:r>
        <w:t xml:space="preserve">   Albany    </w:t>
      </w:r>
      <w:r>
        <w:t xml:space="preserve">   Harrisburg    </w:t>
      </w:r>
      <w:r>
        <w:t xml:space="preserve">   Providence    </w:t>
      </w:r>
      <w:r>
        <w:t xml:space="preserve">   Montpelier    </w:t>
      </w:r>
      <w:r>
        <w:t xml:space="preserve">   Washington DC    </w:t>
      </w:r>
      <w:r>
        <w:t xml:space="preserve">   Rhode Island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&amp; Caps</dc:title>
  <dcterms:created xsi:type="dcterms:W3CDTF">2021-10-21T03:33:33Z</dcterms:created>
  <dcterms:modified xsi:type="dcterms:W3CDTF">2021-10-21T03:33:33Z</dcterms:modified>
</cp:coreProperties>
</file>