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Providence is the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Pennsylvania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Vermont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Connecticut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Trenton is the capital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Boston is the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where Annapolis is the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where Augusta is the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New Hampshire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Delaware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 and Capitals</dc:title>
  <dcterms:created xsi:type="dcterms:W3CDTF">2021-10-11T13:27:17Z</dcterms:created>
  <dcterms:modified xsi:type="dcterms:W3CDTF">2021-10-11T13:27:17Z</dcterms:modified>
</cp:coreProperties>
</file>