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where Annapolis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where Providence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where Augusta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where Trenton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where Boston is the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Pennsylvania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States and Capitals</dc:title>
  <dcterms:created xsi:type="dcterms:W3CDTF">2021-10-11T13:25:45Z</dcterms:created>
  <dcterms:modified xsi:type="dcterms:W3CDTF">2021-10-11T13:25:45Z</dcterms:modified>
</cp:coreProperties>
</file>