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Northeast States and Capitals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 Jersey's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Hartford is its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Rhode Island's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Connecticut's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Maryland's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Boston is the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Dover is the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Vermont's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Annapolis is the capital of this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Capital of Pennsylvania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Harrisburg is the capital of this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Augusta is the capital of this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Montpelier is the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Albany is the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 Hampshire's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Concord is the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Trenton is the capital of this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 of Massachusetts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New York's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Capital of Delaware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Providence is the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Capital of Maine</w:t>
            </w:r>
          </w:p>
        </w:tc>
      </w:tr>
    </w:tbl>
    <w:p>
      <w:pPr>
        <w:pStyle w:val="WordBankLarge"/>
      </w:pPr>
      <w:r>
        <w:t xml:space="preserve">   Dover    </w:t>
      </w:r>
      <w:r>
        <w:t xml:space="preserve">   Maryland    </w:t>
      </w:r>
      <w:r>
        <w:t xml:space="preserve">   Pennsylvania    </w:t>
      </w:r>
      <w:r>
        <w:t xml:space="preserve">   Augusta    </w:t>
      </w:r>
      <w:r>
        <w:t xml:space="preserve">   New Jersey    </w:t>
      </w:r>
      <w:r>
        <w:t xml:space="preserve">   Albany    </w:t>
      </w:r>
      <w:r>
        <w:t xml:space="preserve">   Montpelier    </w:t>
      </w:r>
      <w:r>
        <w:t xml:space="preserve">   Connecticut    </w:t>
      </w:r>
      <w:r>
        <w:t xml:space="preserve">   Annapolis    </w:t>
      </w:r>
      <w:r>
        <w:t xml:space="preserve">   Delaware    </w:t>
      </w:r>
      <w:r>
        <w:t xml:space="preserve">   New York    </w:t>
      </w:r>
      <w:r>
        <w:t xml:space="preserve">   Harrisburg    </w:t>
      </w:r>
      <w:r>
        <w:t xml:space="preserve">   Maine    </w:t>
      </w:r>
      <w:r>
        <w:t xml:space="preserve">   Boston    </w:t>
      </w:r>
      <w:r>
        <w:t xml:space="preserve">   Rhode Island    </w:t>
      </w:r>
      <w:r>
        <w:t xml:space="preserve">   Providence    </w:t>
      </w:r>
      <w:r>
        <w:t xml:space="preserve">   Vermont    </w:t>
      </w:r>
      <w:r>
        <w:t xml:space="preserve">   New Hampshire    </w:t>
      </w:r>
      <w:r>
        <w:t xml:space="preserve">   Massachusetts    </w:t>
      </w:r>
      <w:r>
        <w:t xml:space="preserve">   Concord    </w:t>
      </w:r>
      <w:r>
        <w:t xml:space="preserve">   Trenton    </w:t>
      </w:r>
      <w:r>
        <w:t xml:space="preserve">   Hartford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Northeast States and Capitals Crossword</dc:title>
  <dcterms:created xsi:type="dcterms:W3CDTF">2021-10-11T13:27:11Z</dcterms:created>
  <dcterms:modified xsi:type="dcterms:W3CDTF">2021-10-11T13:27:11Z</dcterms:modified>
</cp:coreProperties>
</file>