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Northeast States and Capitals Unscramble Me</w:t>
      </w:r>
    </w:p>
    <w:p>
      <w:pPr>
        <w:pStyle w:val="Questions"/>
      </w:pPr>
      <w:r>
        <w:t xml:space="preserve">1. NBOOST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AGSATUU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DNRAMYLA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NCODOCR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VDROE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EDROH ASIDLN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IMAEN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GBUARSIHRR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RPEENVCDOI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TRFDARHO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CTOEINCTUCN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ENW EJEYRS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LNAAYB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USSAACESMSHTT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PSAANILON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ELAAEDWR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NALVNYNAEPSI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NWE YRKO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RNOPLEEIM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ONNETRT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TRMENOV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EWN PSHHMEAIR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 and Capitals Unscramble Me</dc:title>
  <dcterms:created xsi:type="dcterms:W3CDTF">2021-10-11T13:27:29Z</dcterms:created>
  <dcterms:modified xsi:type="dcterms:W3CDTF">2021-10-11T13:27:29Z</dcterms:modified>
</cp:coreProperties>
</file>