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peak in _______________ is Bear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13 original colonies, _____   ______________ was the first to declare its independence from Mother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American chess tournament was held in ______   ________ in 1843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many Haunted Inns and LIghthouses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States Naval Academy was founded on October 10, 1845 at Annapolis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Boston is actually named after a town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most diners in the world and is sometimes referred to as the diner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smallest state in size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known at the "First State" because on December 7, 1787, it became the first to ratify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Hershey is considered the Chocolate 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Montpelier, ____________ is the only U.S. state capital without a McDonalds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United States</dc:title>
  <dcterms:created xsi:type="dcterms:W3CDTF">2021-10-11T13:26:40Z</dcterms:created>
  <dcterms:modified xsi:type="dcterms:W3CDTF">2021-10-11T13:26:40Z</dcterms:modified>
</cp:coreProperties>
</file>