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and Southeast</w:t>
      </w:r>
    </w:p>
    <w:p>
      <w:pPr>
        <w:pStyle w:val="Questions"/>
      </w:pPr>
      <w:r>
        <w:t xml:space="preserve">1. WEN OYKR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RTVNMOE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RADELAWE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NAPVENIASYLN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WEN JEYSRE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PACAPINALHA INSNOTAUM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GDLEREASEV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SONGWNTIHA DC..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PEIAHLLAHDPI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AEKL ROAITON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TCATIANL CNOAE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NDAACA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STAOLCA PNLAI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LFGU FO OMEXIC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PDEOIMNT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OUILISNAA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NTRHO ALAORNCI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IPIPISSSISM VRRIE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IETLTL KRCO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SEENTESNE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SOTSHUEAT INROGE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MULABICO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BTNAO RGEOU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UGFL LTAOCSA APNLI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DEORV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and Southeast</dc:title>
  <dcterms:created xsi:type="dcterms:W3CDTF">2021-10-11T13:27:13Z</dcterms:created>
  <dcterms:modified xsi:type="dcterms:W3CDTF">2021-10-11T13:27:13Z</dcterms:modified>
</cp:coreProperties>
</file>