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and Southeast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West Virginia    </w:t>
      </w:r>
      <w:r>
        <w:t xml:space="preserve">   Virginia    </w:t>
      </w:r>
      <w:r>
        <w:t xml:space="preserve">   Vermont    </w:t>
      </w:r>
      <w:r>
        <w:t xml:space="preserve">   Tennessee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North Carolina    </w:t>
      </w:r>
      <w:r>
        <w:t xml:space="preserve">   New York    </w:t>
      </w:r>
      <w:r>
        <w:t xml:space="preserve">   New Jersey    </w:t>
      </w:r>
      <w:r>
        <w:t xml:space="preserve">   New Hampshire    </w:t>
      </w:r>
      <w:r>
        <w:t xml:space="preserve">   Mississippi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Florida    </w:t>
      </w:r>
      <w:r>
        <w:t xml:space="preserve">   Georgia    </w:t>
      </w:r>
      <w:r>
        <w:t xml:space="preserve">   Delaware    </w:t>
      </w:r>
      <w:r>
        <w:t xml:space="preserve">   Connecticut    </w:t>
      </w:r>
      <w:r>
        <w:t xml:space="preserve">   Arkansas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and Southeast Regions</dc:title>
  <dcterms:created xsi:type="dcterms:W3CDTF">2021-10-11T13:27:27Z</dcterms:created>
  <dcterms:modified xsi:type="dcterms:W3CDTF">2021-10-11T13:27:27Z</dcterms:modified>
</cp:coreProperties>
</file>