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state borders 2 of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the Old Line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Trenton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Keystone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Hartford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for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state added to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Nicknamed the Bay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Montpelier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Concord is the capital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Delaware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Northern-most state in the Northeastern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Northeastern States</dc:title>
  <dcterms:created xsi:type="dcterms:W3CDTF">2021-10-11T13:26:23Z</dcterms:created>
  <dcterms:modified xsi:type="dcterms:W3CDTF">2021-10-11T13:26:23Z</dcterms:modified>
</cp:coreProperties>
</file>