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Northeastern States </w:t>
      </w:r>
    </w:p>
    <w:p>
      <w:pPr>
        <w:pStyle w:val="Questions"/>
      </w:pPr>
      <w:r>
        <w:t xml:space="preserve">1. AMENI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NEW HAHEPMSIR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VTONRME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WNE RKYO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NNPALANEVYSI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LNDRYAAM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LARDAEWE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WEN EREYJS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CCOTNCNIETU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RODEH INSDLA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TASEASSSUCTHM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Northeastern States </dc:title>
  <dcterms:created xsi:type="dcterms:W3CDTF">2021-10-11T13:26:33Z</dcterms:created>
  <dcterms:modified xsi:type="dcterms:W3CDTF">2021-10-11T13:26:33Z</dcterms:modified>
</cp:coreProperties>
</file>