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Northern Asia: Russia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russia    </w:t>
      </w:r>
      <w:r>
        <w:t xml:space="preserve">   vikings    </w:t>
      </w:r>
      <w:r>
        <w:t xml:space="preserve">   cold climates    </w:t>
      </w:r>
      <w:r>
        <w:t xml:space="preserve">   spy whale    </w:t>
      </w:r>
      <w:r>
        <w:t xml:space="preserve">   vodka    </w:t>
      </w:r>
      <w:r>
        <w:t xml:space="preserve">   rich culture    </w:t>
      </w:r>
      <w:r>
        <w:t xml:space="preserve">   communism    </w:t>
      </w:r>
      <w:r>
        <w:t xml:space="preserve">   documentary    </w:t>
      </w:r>
      <w:r>
        <w:t xml:space="preserve">   bears    </w:t>
      </w:r>
      <w:r>
        <w:t xml:space="preserve">   scandal    </w:t>
      </w:r>
      <w:r>
        <w:t xml:space="preserve">   asia    </w:t>
      </w:r>
      <w:r>
        <w:t xml:space="preserve">   norway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Asia: Russia </dc:title>
  <dcterms:created xsi:type="dcterms:W3CDTF">2021-10-11T13:27:19Z</dcterms:created>
  <dcterms:modified xsi:type="dcterms:W3CDTF">2021-10-11T13:27:19Z</dcterms:modified>
</cp:coreProperties>
</file>