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Northern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BECCA    </w:t>
      </w:r>
      <w:r>
        <w:t xml:space="preserve">   CHARLIE COBB    </w:t>
      </w:r>
      <w:r>
        <w:t xml:space="preserve">   DAD    </w:t>
      </w:r>
      <w:r>
        <w:t xml:space="preserve">   FIREWOOD    </w:t>
      </w:r>
      <w:r>
        <w:t xml:space="preserve">   GRONK    </w:t>
      </w:r>
      <w:r>
        <w:t xml:space="preserve">   HARMONY    </w:t>
      </w:r>
      <w:r>
        <w:t xml:space="preserve">   INFILTRATE    </w:t>
      </w:r>
      <w:r>
        <w:t xml:space="preserve">   KING MAN    </w:t>
      </w:r>
      <w:r>
        <w:t xml:space="preserve">   LOUISE    </w:t>
      </w:r>
      <w:r>
        <w:t xml:space="preserve">   LYDIA    </w:t>
      </w:r>
      <w:r>
        <w:t xml:space="preserve">   MEDICINE    </w:t>
      </w:r>
      <w:r>
        <w:t xml:space="preserve">   MOM    </w:t>
      </w:r>
      <w:r>
        <w:t xml:space="preserve">   MONGREL    </w:t>
      </w:r>
      <w:r>
        <w:t xml:space="preserve">   MR BONCOEUR    </w:t>
      </w:r>
      <w:r>
        <w:t xml:space="preserve">   MR MANGAO    </w:t>
      </w:r>
      <w:r>
        <w:t xml:space="preserve">   MRS ALDER    </w:t>
      </w:r>
      <w:r>
        <w:t xml:space="preserve">   NEW HAMPSHIRE    </w:t>
      </w:r>
      <w:r>
        <w:t xml:space="preserve">   NEW YEARS EVE    </w:t>
      </w:r>
      <w:r>
        <w:t xml:space="preserve">   NORTHERN LIGHTS    </w:t>
      </w:r>
      <w:r>
        <w:t xml:space="preserve">   POWER    </w:t>
      </w:r>
      <w:r>
        <w:t xml:space="preserve">   RANTING    </w:t>
      </w:r>
      <w:r>
        <w:t xml:space="preserve">   RODMAN PHILBRICK    </w:t>
      </w:r>
      <w:r>
        <w:t xml:space="preserve">   SALVO    </w:t>
      </w:r>
      <w:r>
        <w:t xml:space="preserve">   SKIS    </w:t>
      </w:r>
      <w:r>
        <w:t xml:space="preserve">   SNOW    </w:t>
      </w:r>
      <w:r>
        <w:t xml:space="preserve">   SUPERETTE    </w:t>
      </w:r>
      <w:r>
        <w:t xml:space="preserve">   WEBSTER BRAGG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Bites</dc:title>
  <dcterms:created xsi:type="dcterms:W3CDTF">2021-10-11T13:25:50Z</dcterms:created>
  <dcterms:modified xsi:type="dcterms:W3CDTF">2021-10-11T13:25:50Z</dcterms:modified>
</cp:coreProperties>
</file>