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Northern Constellation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Astronomy    </w:t>
      </w:r>
      <w:r>
        <w:t xml:space="preserve">   Belt    </w:t>
      </w:r>
      <w:r>
        <w:t xml:space="preserve">   Betelgeuse    </w:t>
      </w:r>
      <w:r>
        <w:t xml:space="preserve">   Big Dipper    </w:t>
      </w:r>
      <w:r>
        <w:t xml:space="preserve">   Cassiopeia    </w:t>
      </w:r>
      <w:r>
        <w:t xml:space="preserve">   Constellation    </w:t>
      </w:r>
      <w:r>
        <w:t xml:space="preserve">   Little Dipper    </w:t>
      </w:r>
      <w:r>
        <w:t xml:space="preserve">   Mythology    </w:t>
      </w:r>
      <w:r>
        <w:t xml:space="preserve">   North Star    </w:t>
      </w:r>
      <w:r>
        <w:t xml:space="preserve">   Orion    </w:t>
      </w:r>
      <w:r>
        <w:t xml:space="preserve">   Polaris    </w:t>
      </w:r>
      <w:r>
        <w:t xml:space="preserve">   Rigel    </w:t>
      </w:r>
      <w:r>
        <w:t xml:space="preserve">   Star Trails    </w:t>
      </w:r>
      <w:r>
        <w:t xml:space="preserve">   Ursa Major    </w:t>
      </w:r>
      <w:r>
        <w:t xml:space="preserve">   Ursa Minor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Constellation</dc:title>
  <dcterms:created xsi:type="dcterms:W3CDTF">2021-10-11T13:26:56Z</dcterms:created>
  <dcterms:modified xsi:type="dcterms:W3CDTF">2021-10-11T13:26:56Z</dcterms:modified>
</cp:coreProperties>
</file>