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Northern Crossword -    Beware! The spelling may not exactly match the clues!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- means to wear false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deposit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Guides along a path or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 fuel to a large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them into possession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Pushed firmly onto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in a secret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frame or body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Offer of goods at a reduced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add an extra (metal) part or feature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Crossword -    Beware! The spelling may not exactly match the clues!</dc:title>
  <dcterms:created xsi:type="dcterms:W3CDTF">2021-10-11T13:27:36Z</dcterms:created>
  <dcterms:modified xsi:type="dcterms:W3CDTF">2021-10-11T13:27:36Z</dcterms:modified>
</cp:coreProperties>
</file>