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Northern Europe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Frost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cosmic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 of war and poetry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frost giant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Gods of war and sky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son of Odin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Norse name for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Northern Europe Crossword</dc:title>
  <dcterms:created xsi:type="dcterms:W3CDTF">2022-09-03T14:39:46Z</dcterms:created>
  <dcterms:modified xsi:type="dcterms:W3CDTF">2022-09-03T14:39:46Z</dcterms:modified>
</cp:coreProperties>
</file>