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Northern Ireland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capital of Northern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Largest lake in the British Isles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which County would you find Lough Erne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highest mountain in Northern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famous rocky area on the north coast  of Northern Ireland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new city just south of Belfast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soccer player born in Belfast in 1946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river that starts in the Mourne Mournes and ends at Castlerock, Co Derry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the famous boat built in Belfast and sank on its maiden voyage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Newry is in Co Down and what other County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Ireland</dc:title>
  <dcterms:created xsi:type="dcterms:W3CDTF">2021-10-11T13:27:47Z</dcterms:created>
  <dcterms:modified xsi:type="dcterms:W3CDTF">2021-10-11T13:27:47Z</dcterms:modified>
</cp:coreProperties>
</file>