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Northern Ireland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Birth place of the RMS Titanic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city has 17th Century Derry's Walls with 7 gates still intact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Founded in 1144 it is one of the oldest cities in Northern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Queen Elizabeth ll's Golden Jubilee Celebration in 2002 granted this place as a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Only city in the world to have two cathedrals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 refer to this city as the Medivial Times 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county Londonderry this is a large town near the mouth of the River Bann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small town is also known as "lone ridge"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Located in Antrim county and is a small seaside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Largest town in Northern Ireland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Northern Ireland Cities</dc:title>
  <dcterms:created xsi:type="dcterms:W3CDTF">2021-10-11T13:26:06Z</dcterms:created>
  <dcterms:modified xsi:type="dcterms:W3CDTF">2021-10-11T13:26:06Z</dcterms:modified>
</cp:coreProperties>
</file>