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Northern Kingdom Kings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Mercy    </w:t>
      </w:r>
      <w:r>
        <w:t xml:space="preserve">   Israel    </w:t>
      </w:r>
      <w:r>
        <w:t xml:space="preserve">   Kings    </w:t>
      </w:r>
      <w:r>
        <w:t xml:space="preserve">   repent    </w:t>
      </w:r>
      <w:r>
        <w:t xml:space="preserve">   Messenger    </w:t>
      </w:r>
      <w:r>
        <w:t xml:space="preserve">   jehu    </w:t>
      </w:r>
      <w:r>
        <w:t xml:space="preserve">   Elah    </w:t>
      </w:r>
      <w:r>
        <w:t xml:space="preserve">   omri    </w:t>
      </w:r>
      <w:r>
        <w:t xml:space="preserve">   zimri    </w:t>
      </w:r>
      <w:r>
        <w:t xml:space="preserve">   Baasha    </w:t>
      </w:r>
      <w:r>
        <w:t xml:space="preserve">   Nadab    </w:t>
      </w:r>
      <w:r>
        <w:t xml:space="preserve">   Jeroboam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Kingdom Kings </dc:title>
  <dcterms:created xsi:type="dcterms:W3CDTF">2021-10-11T13:27:10Z</dcterms:created>
  <dcterms:modified xsi:type="dcterms:W3CDTF">2021-10-11T13:27:10Z</dcterms:modified>
</cp:coreProperties>
</file>