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Northern Lights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Footprints    </w:t>
      </w:r>
      <w:r>
        <w:t xml:space="preserve">   Stars    </w:t>
      </w:r>
      <w:r>
        <w:t xml:space="preserve">   Bright    </w:t>
      </w:r>
      <w:r>
        <w:t xml:space="preserve">   Howling    </w:t>
      </w:r>
      <w:r>
        <w:t xml:space="preserve">   Crackling    </w:t>
      </w:r>
      <w:r>
        <w:t xml:space="preserve">   Icicles    </w:t>
      </w:r>
      <w:r>
        <w:t xml:space="preserve">   Amazing    </w:t>
      </w:r>
      <w:r>
        <w:t xml:space="preserve">   Fireworks    </w:t>
      </w:r>
      <w:r>
        <w:t xml:space="preserve">   Excited    </w:t>
      </w:r>
      <w:r>
        <w:t xml:space="preserve">   Rustling    </w:t>
      </w:r>
      <w:r>
        <w:t xml:space="preserve">   Snow    </w:t>
      </w:r>
      <w:r>
        <w:t xml:space="preserve">   Icy    </w:t>
      </w:r>
      <w:r>
        <w:t xml:space="preserve">   Aurora Borealis    </w:t>
      </w:r>
      <w:r>
        <w:t xml:space="preserve">   Rainbow    </w:t>
      </w:r>
      <w:r>
        <w:t xml:space="preserve">   Colourful    </w:t>
      </w:r>
      <w:r>
        <w:t xml:space="preserve">   Spectrum    </w:t>
      </w:r>
      <w:r>
        <w:t xml:space="preserve">   Enthralling    </w:t>
      </w:r>
      <w:r>
        <w:t xml:space="preserve">   Awesome    </w:t>
      </w:r>
      <w:r>
        <w:t xml:space="preserve">   Dazzling    </w:t>
      </w:r>
      <w:r>
        <w:t xml:space="preserve">   Sparkling    </w:t>
      </w:r>
      <w:r>
        <w:t xml:space="preserve">   Northern Lights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Lights</dc:title>
  <dcterms:created xsi:type="dcterms:W3CDTF">2021-10-11T13:27:49Z</dcterms:created>
  <dcterms:modified xsi:type="dcterms:W3CDTF">2021-10-11T13:27:49Z</dcterms:modified>
</cp:coreProperties>
</file>