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Lights - GERMS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 and germs get washed down a _______ when we wash 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Borealis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 and South Pole act as _______ to the 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Germs enter through _______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use _____ to wash our hands for 20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good ______ by washing hands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Germs can be found in _________ of our coughs and sneezes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Aurora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Gases light up _____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enter through openings in our body by droplets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Lights - GERMS</dc:title>
  <dcterms:created xsi:type="dcterms:W3CDTF">2021-10-11T13:27:25Z</dcterms:created>
  <dcterms:modified xsi:type="dcterms:W3CDTF">2021-10-11T13:27:25Z</dcterms:modified>
</cp:coreProperties>
</file>