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Lights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Lyra’s home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...and her daemon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Mrs Coulter’s animal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bear in armour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Experimental facility in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aeronaut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animal companion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Lyra’s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Lyra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Lyra travels with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element falling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knows serafina pekkala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 Quiz</dc:title>
  <dcterms:created xsi:type="dcterms:W3CDTF">2021-10-11T13:27:08Z</dcterms:created>
  <dcterms:modified xsi:type="dcterms:W3CDTF">2021-10-11T13:27:08Z</dcterms:modified>
</cp:coreProperties>
</file>