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silvertounge    </w:t>
      </w:r>
      <w:r>
        <w:t xml:space="preserve">   iofur    </w:t>
      </w:r>
      <w:r>
        <w:t xml:space="preserve">   oxford    </w:t>
      </w:r>
      <w:r>
        <w:t xml:space="preserve">   master    </w:t>
      </w:r>
      <w:r>
        <w:t xml:space="preserve">   aeronaut    </w:t>
      </w:r>
      <w:r>
        <w:t xml:space="preserve">   antartica    </w:t>
      </w:r>
      <w:r>
        <w:t xml:space="preserve">   roger    </w:t>
      </w:r>
      <w:r>
        <w:t xml:space="preserve">   aurora    </w:t>
      </w:r>
      <w:r>
        <w:t xml:space="preserve">   gobblers    </w:t>
      </w:r>
      <w:r>
        <w:t xml:space="preserve">   iorek    </w:t>
      </w:r>
      <w:r>
        <w:t xml:space="preserve">   aleithometer    </w:t>
      </w:r>
      <w:r>
        <w:t xml:space="preserve">   dust    </w:t>
      </w:r>
      <w:r>
        <w:t xml:space="preserve">   lord faa    </w:t>
      </w:r>
      <w:r>
        <w:t xml:space="preserve">   farder coram    </w:t>
      </w:r>
      <w:r>
        <w:t xml:space="preserve">   witches    </w:t>
      </w:r>
      <w:r>
        <w:t xml:space="preserve">   pantalaimon    </w:t>
      </w:r>
      <w:r>
        <w:t xml:space="preserve">   mrs coulter    </w:t>
      </w:r>
      <w:r>
        <w:t xml:space="preserve">   lord asriel    </w:t>
      </w:r>
      <w:r>
        <w:t xml:space="preserve">   lyra    </w:t>
      </w:r>
      <w:r>
        <w:t xml:space="preserve">   Daemon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Lights</dc:title>
  <dcterms:created xsi:type="dcterms:W3CDTF">2021-10-11T13:26:37Z</dcterms:created>
  <dcterms:modified xsi:type="dcterms:W3CDTF">2021-10-11T13:26:37Z</dcterms:modified>
</cp:coreProperties>
</file>