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Missouri Counties - 43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Moniteau    </w:t>
      </w:r>
      <w:r>
        <w:t xml:space="preserve">   Cooper    </w:t>
      </w:r>
      <w:r>
        <w:t xml:space="preserve">   Lincoln    </w:t>
      </w:r>
      <w:r>
        <w:t xml:space="preserve">   Montogomery    </w:t>
      </w:r>
      <w:r>
        <w:t xml:space="preserve">   Callaway    </w:t>
      </w:r>
      <w:r>
        <w:t xml:space="preserve">   Pettis    </w:t>
      </w:r>
      <w:r>
        <w:t xml:space="preserve">   Johnson    </w:t>
      </w:r>
      <w:r>
        <w:t xml:space="preserve">   Cass    </w:t>
      </w:r>
      <w:r>
        <w:t xml:space="preserve">   Audrain    </w:t>
      </w:r>
      <w:r>
        <w:t xml:space="preserve">   Boone    </w:t>
      </w:r>
      <w:r>
        <w:t xml:space="preserve">   Howard    </w:t>
      </w:r>
      <w:r>
        <w:t xml:space="preserve">   Saline    </w:t>
      </w:r>
      <w:r>
        <w:t xml:space="preserve">   Lafayette    </w:t>
      </w:r>
      <w:r>
        <w:t xml:space="preserve">   Jackson    </w:t>
      </w:r>
      <w:r>
        <w:t xml:space="preserve">   Ray    </w:t>
      </w:r>
      <w:r>
        <w:t xml:space="preserve">   Clay    </w:t>
      </w:r>
      <w:r>
        <w:t xml:space="preserve">   Platte    </w:t>
      </w:r>
      <w:r>
        <w:t xml:space="preserve">   Pike    </w:t>
      </w:r>
      <w:r>
        <w:t xml:space="preserve">   Ralls    </w:t>
      </w:r>
      <w:r>
        <w:t xml:space="preserve">   Monroe    </w:t>
      </w:r>
      <w:r>
        <w:t xml:space="preserve">   Randolph    </w:t>
      </w:r>
      <w:r>
        <w:t xml:space="preserve">   Chariton    </w:t>
      </w:r>
      <w:r>
        <w:t xml:space="preserve">   Livingston    </w:t>
      </w:r>
      <w:r>
        <w:t xml:space="preserve">   Caldwell    </w:t>
      </w:r>
      <w:r>
        <w:t xml:space="preserve">   Clinton    </w:t>
      </w:r>
      <w:r>
        <w:t xml:space="preserve">   Buchanan    </w:t>
      </w:r>
      <w:r>
        <w:t xml:space="preserve">   Marion    </w:t>
      </w:r>
      <w:r>
        <w:t xml:space="preserve">   Shelby    </w:t>
      </w:r>
      <w:r>
        <w:t xml:space="preserve">   Macon    </w:t>
      </w:r>
      <w:r>
        <w:t xml:space="preserve">   Linn    </w:t>
      </w:r>
      <w:r>
        <w:t xml:space="preserve">   Gentry    </w:t>
      </w:r>
      <w:r>
        <w:t xml:space="preserve">   Andrew    </w:t>
      </w:r>
      <w:r>
        <w:t xml:space="preserve">   Holt    </w:t>
      </w:r>
      <w:r>
        <w:t xml:space="preserve">   Clark    </w:t>
      </w:r>
      <w:r>
        <w:t xml:space="preserve">   Scotland    </w:t>
      </w:r>
      <w:r>
        <w:t xml:space="preserve">   Schuyler    </w:t>
      </w:r>
      <w:r>
        <w:t xml:space="preserve">   Putnam    </w:t>
      </w:r>
      <w:r>
        <w:t xml:space="preserve">   Mercer    </w:t>
      </w:r>
      <w:r>
        <w:t xml:space="preserve">   Harrison    </w:t>
      </w:r>
      <w:r>
        <w:t xml:space="preserve">   Worth    </w:t>
      </w:r>
      <w:r>
        <w:t xml:space="preserve">   Nodaway    </w:t>
      </w:r>
      <w:r>
        <w:t xml:space="preserve">   Atchison    </w:t>
      </w:r>
      <w:r>
        <w:t xml:space="preserve">   Carroll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Missouri Counties - 43</dc:title>
  <dcterms:created xsi:type="dcterms:W3CDTF">2021-10-11T13:26:14Z</dcterms:created>
  <dcterms:modified xsi:type="dcterms:W3CDTF">2021-10-11T13:26:14Z</dcterms:modified>
</cp:coreProperties>
</file>