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Northern Panhandle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gothic-style structure towers above Bethany College,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Mountaineer Racetrack and Resort is a popular site for this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an oil well in Tyler County that releases lots of gas into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Brooke Hills ______________ combines rustic charm with theater.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Mountain Craft Shop is known for its production of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Grave Creek Mound was left behind by the ___________________people.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religious group maintained a farm near the Palace of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Brook Hills Park is locate on the hills of 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Waddington Gardens has the country's largest floating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Palace of Gold is a replication of this historical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Charles __________________founded Sistersville and has a Hotel named after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Bees-wax, honey and related products can ge found at this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______________________Park includes a Zoo, a festival of lights and much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private college was built on the land of Alexander Campbell.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find th Fish Creek Covered Bridge in this small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Mountain Mae Crafts can be found in this town.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Panhandle</dc:title>
  <dcterms:created xsi:type="dcterms:W3CDTF">2021-10-11T13:26:20Z</dcterms:created>
  <dcterms:modified xsi:type="dcterms:W3CDTF">2021-10-11T13:26:20Z</dcterms:modified>
</cp:coreProperties>
</file>