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Pass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Clear Cutting    </w:t>
      </w:r>
      <w:r>
        <w:t xml:space="preserve">   Language    </w:t>
      </w:r>
      <w:r>
        <w:t xml:space="preserve">   Fallacies    </w:t>
      </w:r>
      <w:r>
        <w:t xml:space="preserve">   Style    </w:t>
      </w:r>
      <w:r>
        <w:t xml:space="preserve">   Statistics    </w:t>
      </w:r>
      <w:r>
        <w:t xml:space="preserve">   Jane Difley    </w:t>
      </w:r>
      <w:r>
        <w:t xml:space="preserve">   Northern Pass    </w:t>
      </w:r>
      <w:r>
        <w:t xml:space="preserve">   Cape Cod    </w:t>
      </w:r>
      <w:r>
        <w:t xml:space="preserve">   Research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Pass Word Search</dc:title>
  <dcterms:created xsi:type="dcterms:W3CDTF">2021-10-11T13:26:09Z</dcterms:created>
  <dcterms:modified xsi:type="dcterms:W3CDTF">2021-10-11T13:26:09Z</dcterms:modified>
</cp:coreProperties>
</file>