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Northern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Suggested radical reform in book Utopia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popular form of medium in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Invented the movable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Perfected minute detail in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Artists from Germany that helped aided the spread of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Intellectual way of approaching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Goal of Christian Humanism was to build a more _______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satirical criticism of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Unpaid spirituality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Purchased and funded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Renaissance is the period of 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Renaissance </dc:title>
  <dcterms:created xsi:type="dcterms:W3CDTF">2021-10-11T13:26:33Z</dcterms:created>
  <dcterms:modified xsi:type="dcterms:W3CDTF">2021-10-11T13:26:33Z</dcterms:modified>
</cp:coreProperties>
</file>