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Scramble 2</w:t>
      </w:r>
    </w:p>
    <w:p>
      <w:pPr>
        <w:pStyle w:val="Questions"/>
      </w:pPr>
      <w:r>
        <w:t xml:space="preserve">1. TRSERAQU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KDCO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INLSO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LKANF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RSEIWHT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ARUJLUG EOGROV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MLZUEZ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FILEST JNTIO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PINOT FO CKOH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GHTRI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POITN OF OHDSUERL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REOF ONCNNA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ESNRPTA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ORGET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SNRAPET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RCYORNOA BNDA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OELBW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TCERS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Scramble 2</dc:title>
  <dcterms:created xsi:type="dcterms:W3CDTF">2021-10-11T13:27:31Z</dcterms:created>
  <dcterms:modified xsi:type="dcterms:W3CDTF">2021-10-11T13:27:31Z</dcterms:modified>
</cp:coreProperties>
</file>