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Scramble 3</w:t>
      </w:r>
    </w:p>
    <w:p>
      <w:pPr>
        <w:pStyle w:val="Questions"/>
      </w:pPr>
      <w:r>
        <w:t xml:space="preserve">1. LPITELIC SGRPNI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DTENEN SRSINGP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LIGESEWTERN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TTUIEEEQT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ETRRET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AIRTOK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RQIAAUDG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UROINNC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RLCIUECR ARNESSH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RTLNGAIEMA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HSMEA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NSIWLO EAFNFLS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LRCALO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RUPPECR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Scramble 3</dc:title>
  <dcterms:created xsi:type="dcterms:W3CDTF">2021-10-11T13:27:38Z</dcterms:created>
  <dcterms:modified xsi:type="dcterms:W3CDTF">2021-10-11T13:27:38Z</dcterms:modified>
</cp:coreProperties>
</file>