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Northern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machines doing everything under one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people who lived in small apartments and attics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gender who worked mainly in the house but received no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refusal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types of homes that the rich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robberies and murders are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members that were expected to to earn a living for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of people who worked as Prosperous bankers and manufactures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1894  this epidemic spread throughout the slums then into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nativist group members who would say " I know nothing" when asked about their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hired for their textile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Favoring native-born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spread through the slums because it was unsanitary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the wealthy people where invited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often then not boys went here more then girls to learn necessary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of people who worked as lawyers, shopkeepers, and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middle class made  up this percentage of the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Society</dc:title>
  <dcterms:created xsi:type="dcterms:W3CDTF">2021-10-11T13:25:55Z</dcterms:created>
  <dcterms:modified xsi:type="dcterms:W3CDTF">2021-10-11T13:25:55Z</dcterms:modified>
</cp:coreProperties>
</file>