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Northern and Southern Europeans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meals are traditionally served in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Majority of  ___________ Americans immigrated from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Italy _____ is the main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meals do the French typically eat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and tomatoes flavor many Spanish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traditional _______ family, the father spent much of his time working, while the mother devoted her life to her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is used extensively in cooking of northern and central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Europeans often eat fruit as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conversational style of ________ Europeans is animated, warm, and expressive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religion were most British immigrants?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French immigrants, the ________ Church provided the nucleus of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and ______  are the most important Christian holidays celebrated in England, Ireland,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Meals such as Roast turkey, stuffing, and mashed vegetables are mostly influenced by the British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in the north is also frequently topped with rich cream sauces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and Southern Europeans</dc:title>
  <dcterms:created xsi:type="dcterms:W3CDTF">2021-10-11T13:25:55Z</dcterms:created>
  <dcterms:modified xsi:type="dcterms:W3CDTF">2021-10-11T13:25:55Z</dcterms:modified>
</cp:coreProperties>
</file>