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Northern and Southern Life Before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North had 50% of the country's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North had lots of _________ for travel, but the South did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 had 80% of what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typical Southern family, who had total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main topic of the few southern newspapers?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South neglect to do with their crops, sending them to Europe for it to be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 was in favor of slavery because of its many plantations.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Morse's _________ allowed for communication between distant cities.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stands for White Anglo Saxon Protestant?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Northern life centered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society could read and write in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Cyrus McCormick invented the Mechanical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Southern life centered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 Goodyear did what to rubber to make tires?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had 66% of the Country's natural resources.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and Southern Life Before the Civil War</dc:title>
  <dcterms:created xsi:type="dcterms:W3CDTF">2021-10-11T13:25:58Z</dcterms:created>
  <dcterms:modified xsi:type="dcterms:W3CDTF">2021-10-11T13:25:58Z</dcterms:modified>
</cp:coreProperties>
</file>