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Pacific Ocean    </w:t>
      </w:r>
      <w:r>
        <w:t xml:space="preserve">   Strawberry    </w:t>
      </w:r>
      <w:r>
        <w:t xml:space="preserve">   Fish    </w:t>
      </w:r>
      <w:r>
        <w:t xml:space="preserve">   Northwest    </w:t>
      </w:r>
      <w:r>
        <w:t xml:space="preserve">   Alaska    </w:t>
      </w:r>
      <w:r>
        <w:t xml:space="preserve">   Wyoming    </w:t>
      </w:r>
      <w:r>
        <w:t xml:space="preserve">   Montana    </w:t>
      </w:r>
      <w:r>
        <w:t xml:space="preserve">   Idaho    </w:t>
      </w:r>
      <w:r>
        <w:t xml:space="preserve">   Washington    </w:t>
      </w:r>
      <w:r>
        <w:t xml:space="preserve">   Oregon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Northwest</dc:title>
  <dcterms:created xsi:type="dcterms:W3CDTF">2021-10-11T13:26:15Z</dcterms:created>
  <dcterms:modified xsi:type="dcterms:W3CDTF">2021-10-11T13:26:15Z</dcterms:modified>
</cp:coreProperties>
</file>