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Coast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Chinook    </w:t>
      </w:r>
      <w:r>
        <w:t xml:space="preserve">   Gitksan    </w:t>
      </w:r>
      <w:r>
        <w:t xml:space="preserve">   Hadia    </w:t>
      </w:r>
      <w:r>
        <w:t xml:space="preserve">   Haisla    </w:t>
      </w:r>
      <w:r>
        <w:t xml:space="preserve">   Heiltsuk    </w:t>
      </w:r>
      <w:r>
        <w:t xml:space="preserve">   Kwakiutl    </w:t>
      </w:r>
      <w:r>
        <w:t xml:space="preserve">   Makah    </w:t>
      </w:r>
      <w:r>
        <w:t xml:space="preserve">   Nisha    </w:t>
      </w:r>
      <w:r>
        <w:t xml:space="preserve">   Nootka    </w:t>
      </w:r>
      <w:r>
        <w:t xml:space="preserve">   Nuxalk    </w:t>
      </w:r>
      <w:r>
        <w:t xml:space="preserve">   Salishan    </w:t>
      </w:r>
      <w:r>
        <w:t xml:space="preserve">   Tlingit    </w:t>
      </w:r>
      <w:r>
        <w:t xml:space="preserve">   Tsimshian    </w:t>
      </w:r>
      <w:r>
        <w:t xml:space="preserve">   Willapa    </w:t>
      </w:r>
      <w:r>
        <w:t xml:space="preserve">   Wuikinuxv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Coast Tribes</dc:title>
  <dcterms:created xsi:type="dcterms:W3CDTF">2021-10-11T13:26:52Z</dcterms:created>
  <dcterms:modified xsi:type="dcterms:W3CDTF">2021-10-11T13:26:52Z</dcterms:modified>
</cp:coreProperties>
</file>