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Northwest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Basalt    </w:t>
      </w:r>
      <w:r>
        <w:t xml:space="preserve">   Bitteroot    </w:t>
      </w:r>
      <w:r>
        <w:t xml:space="preserve">   Butte    </w:t>
      </w:r>
      <w:r>
        <w:t xml:space="preserve">   Canyon    </w:t>
      </w:r>
      <w:r>
        <w:t xml:space="preserve">   Cascade    </w:t>
      </w:r>
      <w:r>
        <w:t xml:space="preserve">   Clearwater    </w:t>
      </w:r>
      <w:r>
        <w:t xml:space="preserve">   Columbia    </w:t>
      </w:r>
      <w:r>
        <w:t xml:space="preserve">   Granite    </w:t>
      </w:r>
      <w:r>
        <w:t xml:space="preserve">   Idaho    </w:t>
      </w:r>
      <w:r>
        <w:t xml:space="preserve">   Inland    </w:t>
      </w:r>
      <w:r>
        <w:t xml:space="preserve">   Kootenai    </w:t>
      </w:r>
      <w:r>
        <w:t xml:space="preserve">   Loess    </w:t>
      </w:r>
      <w:r>
        <w:t xml:space="preserve">   Lolo    </w:t>
      </w:r>
      <w:r>
        <w:t xml:space="preserve">   Lookout    </w:t>
      </w:r>
      <w:r>
        <w:t xml:space="preserve">   Missoula    </w:t>
      </w:r>
      <w:r>
        <w:t xml:space="preserve">   Montana    </w:t>
      </w:r>
      <w:r>
        <w:t xml:space="preserve">   Mountain    </w:t>
      </w:r>
      <w:r>
        <w:t xml:space="preserve">   Olympic    </w:t>
      </w:r>
      <w:r>
        <w:t xml:space="preserve">   Oregon    </w:t>
      </w:r>
      <w:r>
        <w:t xml:space="preserve">   Pacific    </w:t>
      </w:r>
      <w:r>
        <w:t xml:space="preserve">   Palouse    </w:t>
      </w:r>
      <w:r>
        <w:t xml:space="preserve">   Panhandle    </w:t>
      </w:r>
      <w:r>
        <w:t xml:space="preserve">   Plateau    </w:t>
      </w:r>
      <w:r>
        <w:t xml:space="preserve">   Rainier    </w:t>
      </w:r>
      <w:r>
        <w:t xml:space="preserve">   Rocky    </w:t>
      </w:r>
      <w:r>
        <w:t xml:space="preserve">   Salmon    </w:t>
      </w:r>
      <w:r>
        <w:t xml:space="preserve">   Snake    </w:t>
      </w:r>
      <w:r>
        <w:t xml:space="preserve">   Steptoe    </w:t>
      </w:r>
      <w:r>
        <w:t xml:space="preserve">   Utah    </w:t>
      </w:r>
      <w:r>
        <w:t xml:space="preserve">   Valley    </w:t>
      </w:r>
      <w:r>
        <w:t xml:space="preserve">   Volcano    </w:t>
      </w:r>
      <w:r>
        <w:t xml:space="preserve">   Wallowa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Northwest Geography</dc:title>
  <dcterms:created xsi:type="dcterms:W3CDTF">2021-10-11T13:27:55Z</dcterms:created>
  <dcterms:modified xsi:type="dcterms:W3CDTF">2021-10-11T13:27:55Z</dcterms:modified>
</cp:coreProperties>
</file>